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8" w:type="pct"/>
        <w:tblCellSpacing w:w="0" w:type="dxa"/>
        <w:tblInd w:w="108" w:type="dxa"/>
        <w:shd w:val="clear" w:color="auto" w:fill="FFFFFF"/>
        <w:tblCellMar>
          <w:left w:w="0" w:type="dxa"/>
          <w:right w:w="0" w:type="dxa"/>
        </w:tblCellMar>
        <w:tblLook w:val="04A0" w:firstRow="1" w:lastRow="0" w:firstColumn="1" w:lastColumn="0" w:noHBand="0" w:noVBand="1"/>
      </w:tblPr>
      <w:tblGrid>
        <w:gridCol w:w="3083"/>
        <w:gridCol w:w="6322"/>
      </w:tblGrid>
      <w:tr w:rsidR="00A07CAF" w:rsidTr="00230AEC">
        <w:trPr>
          <w:tblCellSpacing w:w="0" w:type="dxa"/>
        </w:trPr>
        <w:tc>
          <w:tcPr>
            <w:tcW w:w="1639" w:type="pct"/>
            <w:shd w:val="clear" w:color="auto" w:fill="FFFFFF"/>
            <w:tcMar>
              <w:top w:w="0" w:type="dxa"/>
              <w:left w:w="108" w:type="dxa"/>
              <w:bottom w:w="0" w:type="dxa"/>
              <w:right w:w="108" w:type="dxa"/>
            </w:tcMar>
            <w:hideMark/>
          </w:tcPr>
          <w:p w:rsidR="00A07CAF" w:rsidRDefault="00A07CAF" w:rsidP="00230AEC">
            <w:pPr>
              <w:pStyle w:val="NormalWeb"/>
              <w:spacing w:before="120" w:beforeAutospacing="0" w:after="120" w:afterAutospacing="0" w:line="234" w:lineRule="atLeast"/>
              <w:jc w:val="center"/>
              <w:rPr>
                <w:color w:val="000000"/>
                <w:sz w:val="28"/>
                <w:szCs w:val="28"/>
              </w:rPr>
            </w:pPr>
            <w:r>
              <w:rPr>
                <w:b/>
                <w:bCs/>
                <w:color w:val="000000"/>
                <w:sz w:val="28"/>
                <w:szCs w:val="28"/>
              </w:rPr>
              <w:t>CƠ QUAN, ĐƠN VỊ</w:t>
            </w:r>
            <w:r>
              <w:rPr>
                <w:b/>
                <w:bCs/>
                <w:color w:val="000000"/>
                <w:sz w:val="28"/>
                <w:szCs w:val="28"/>
              </w:rPr>
              <w:br/>
              <w:t>-------</w:t>
            </w:r>
          </w:p>
        </w:tc>
        <w:tc>
          <w:tcPr>
            <w:tcW w:w="3361" w:type="pct"/>
            <w:shd w:val="clear" w:color="auto" w:fill="FFFFFF"/>
            <w:tcMar>
              <w:top w:w="0" w:type="dxa"/>
              <w:left w:w="108" w:type="dxa"/>
              <w:bottom w:w="0" w:type="dxa"/>
              <w:right w:w="108" w:type="dxa"/>
            </w:tcMar>
            <w:hideMark/>
          </w:tcPr>
          <w:p w:rsidR="00A07CAF" w:rsidRDefault="00A07CAF" w:rsidP="00230AEC">
            <w:pPr>
              <w:pStyle w:val="NormalWeb"/>
              <w:spacing w:before="0" w:beforeAutospacing="0" w:after="120" w:afterAutospacing="0" w:line="234" w:lineRule="atLeast"/>
              <w:jc w:val="center"/>
              <w:rPr>
                <w:color w:val="000000"/>
                <w:sz w:val="28"/>
                <w:szCs w:val="28"/>
              </w:rPr>
            </w:pPr>
            <w:r>
              <w:rPr>
                <w:noProof/>
              </w:rPr>
              <mc:AlternateContent>
                <mc:Choice Requires="wps">
                  <w:drawing>
                    <wp:anchor distT="0" distB="0" distL="114300" distR="114300" simplePos="0" relativeHeight="251659264" behindDoc="0" locked="0" layoutInCell="1" allowOverlap="1" wp14:anchorId="4BD5F051" wp14:editId="697140D2">
                      <wp:simplePos x="0" y="0"/>
                      <wp:positionH relativeFrom="column">
                        <wp:posOffset>765175</wp:posOffset>
                      </wp:positionH>
                      <wp:positionV relativeFrom="paragraph">
                        <wp:posOffset>452009</wp:posOffset>
                      </wp:positionV>
                      <wp:extent cx="21837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9F88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35.6pt" to="232.2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i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"/>
                  </w:pict>
                </mc:Fallback>
              </mc:AlternateContent>
            </w:r>
            <w:r>
              <w:rPr>
                <w:b/>
                <w:bCs/>
                <w:color w:val="000000"/>
                <w:sz w:val="28"/>
                <w:szCs w:val="28"/>
              </w:rPr>
              <w:t>CỘNG HÒA XÃ HỘI CHỦ NGHĨA VIỆT NAM</w:t>
            </w:r>
            <w:r>
              <w:rPr>
                <w:b/>
                <w:bCs/>
                <w:color w:val="000000"/>
                <w:sz w:val="28"/>
                <w:szCs w:val="28"/>
              </w:rPr>
              <w:br/>
              <w:t>Độc lập - Tự do - Hạnh phúc</w:t>
            </w:r>
            <w:r>
              <w:rPr>
                <w:b/>
                <w:bCs/>
                <w:color w:val="000000"/>
                <w:sz w:val="28"/>
                <w:szCs w:val="28"/>
              </w:rPr>
              <w:br/>
            </w:r>
          </w:p>
        </w:tc>
      </w:tr>
      <w:tr w:rsidR="00A07CAF" w:rsidTr="00230AEC">
        <w:trPr>
          <w:tblCellSpacing w:w="0" w:type="dxa"/>
        </w:trPr>
        <w:tc>
          <w:tcPr>
            <w:tcW w:w="1639" w:type="pct"/>
            <w:shd w:val="clear" w:color="auto" w:fill="FFFFFF"/>
            <w:tcMar>
              <w:top w:w="0" w:type="dxa"/>
              <w:left w:w="108" w:type="dxa"/>
              <w:bottom w:w="0" w:type="dxa"/>
              <w:right w:w="108" w:type="dxa"/>
            </w:tcMar>
            <w:hideMark/>
          </w:tcPr>
          <w:p w:rsidR="00A07CAF" w:rsidRDefault="00A07CAF" w:rsidP="00230AEC">
            <w:pPr>
              <w:pStyle w:val="NormalWeb"/>
              <w:spacing w:before="120" w:beforeAutospacing="0" w:after="120" w:afterAutospacing="0" w:line="234" w:lineRule="atLeast"/>
              <w:jc w:val="center"/>
              <w:rPr>
                <w:color w:val="000000"/>
                <w:sz w:val="28"/>
                <w:szCs w:val="28"/>
              </w:rPr>
            </w:pPr>
            <w:r>
              <w:rPr>
                <w:color w:val="000000"/>
                <w:sz w:val="28"/>
                <w:szCs w:val="28"/>
              </w:rPr>
              <w:t>Số:        /TTr-...</w:t>
            </w:r>
          </w:p>
        </w:tc>
        <w:tc>
          <w:tcPr>
            <w:tcW w:w="3361" w:type="pct"/>
            <w:shd w:val="clear" w:color="auto" w:fill="FFFFFF"/>
            <w:tcMar>
              <w:top w:w="0" w:type="dxa"/>
              <w:left w:w="108" w:type="dxa"/>
              <w:bottom w:w="0" w:type="dxa"/>
              <w:right w:w="108" w:type="dxa"/>
            </w:tcMar>
            <w:hideMark/>
          </w:tcPr>
          <w:p w:rsidR="00A07CAF" w:rsidRDefault="00A07CAF" w:rsidP="00230AEC">
            <w:pPr>
              <w:pStyle w:val="NormalWeb"/>
              <w:spacing w:before="120" w:beforeAutospacing="0" w:after="120" w:afterAutospacing="0" w:line="234" w:lineRule="atLeast"/>
              <w:jc w:val="right"/>
              <w:rPr>
                <w:color w:val="000000"/>
                <w:sz w:val="28"/>
                <w:szCs w:val="28"/>
              </w:rPr>
            </w:pPr>
            <w:r>
              <w:rPr>
                <w:i/>
                <w:iCs/>
                <w:color w:val="000000"/>
                <w:sz w:val="28"/>
                <w:szCs w:val="28"/>
              </w:rPr>
              <w:t>………, ngày……tháng….. n</w:t>
            </w:r>
            <w:bookmarkStart w:id="0" w:name="_GoBack"/>
            <w:bookmarkEnd w:id="0"/>
            <w:r>
              <w:rPr>
                <w:i/>
                <w:iCs/>
                <w:color w:val="000000"/>
                <w:sz w:val="28"/>
                <w:szCs w:val="28"/>
              </w:rPr>
              <w:t>ăm…….</w:t>
            </w:r>
          </w:p>
        </w:tc>
      </w:tr>
    </w:tbl>
    <w:p w:rsidR="00020DCE" w:rsidRPr="00A07CAF" w:rsidRDefault="00A07CAF" w:rsidP="00A07CAF">
      <w:pPr>
        <w:spacing w:after="0"/>
        <w:jc w:val="center"/>
        <w:rPr>
          <w:sz w:val="28"/>
          <w:szCs w:val="28"/>
        </w:rPr>
      </w:pPr>
      <w:r>
        <w:rPr>
          <w:rFonts w:ascii="Times New Roman" w:eastAsia="Times New Roman" w:hAnsi="Times New Roman"/>
          <w:b/>
          <w:sz w:val="26"/>
        </w:rPr>
        <w:br/>
      </w:r>
      <w:r w:rsidRPr="00A07CAF">
        <w:rPr>
          <w:rFonts w:ascii="Times New Roman" w:eastAsia="Times New Roman" w:hAnsi="Times New Roman"/>
          <w:b/>
          <w:sz w:val="28"/>
          <w:szCs w:val="28"/>
        </w:rPr>
        <w:t>TỜ TRÌNH</w:t>
      </w:r>
    </w:p>
    <w:p w:rsidR="00020DCE" w:rsidRPr="00A07CAF" w:rsidRDefault="00A07CAF" w:rsidP="00A07CAF">
      <w:pPr>
        <w:spacing w:after="0"/>
        <w:jc w:val="center"/>
        <w:rPr>
          <w:sz w:val="28"/>
          <w:szCs w:val="28"/>
        </w:rPr>
      </w:pPr>
      <w:r w:rsidRPr="00A07CAF">
        <w:rPr>
          <w:rFonts w:ascii="Times New Roman" w:eastAsia="Times New Roman" w:hAnsi="Times New Roman"/>
          <w:b/>
          <w:sz w:val="28"/>
          <w:szCs w:val="28"/>
        </w:rPr>
        <w:t>Về việc đề nghị xét tặ</w:t>
      </w:r>
      <w:r w:rsidRPr="00A07CAF">
        <w:rPr>
          <w:rFonts w:ascii="Times New Roman" w:eastAsia="Times New Roman" w:hAnsi="Times New Roman"/>
          <w:b/>
          <w:sz w:val="28"/>
          <w:szCs w:val="28"/>
        </w:rPr>
        <w:t>ng Kỷ niệm chương của Bộ Xây dựng</w:t>
      </w:r>
    </w:p>
    <w:p w:rsidR="00A07CAF" w:rsidRDefault="00A07CAF" w:rsidP="00A07CAF">
      <w:pPr>
        <w:jc w:val="center"/>
        <w:rPr>
          <w:rFonts w:ascii="Times New Roman" w:eastAsia="Times New Roman" w:hAnsi="Times New Roman"/>
          <w:sz w:val="28"/>
          <w:szCs w:val="28"/>
        </w:rPr>
      </w:pPr>
      <w:r>
        <w:rPr>
          <w:noProof/>
        </w:rPr>
        <mc:AlternateContent>
          <mc:Choice Requires="wps">
            <w:drawing>
              <wp:anchor distT="0" distB="0" distL="114300" distR="114300" simplePos="0" relativeHeight="251661312" behindDoc="0" locked="0" layoutInCell="1" allowOverlap="1" wp14:anchorId="7AA7A369" wp14:editId="0C34EDCE">
                <wp:simplePos x="0" y="0"/>
                <wp:positionH relativeFrom="column">
                  <wp:posOffset>1704975</wp:posOffset>
                </wp:positionH>
                <wp:positionV relativeFrom="paragraph">
                  <wp:posOffset>12065</wp:posOffset>
                </wp:positionV>
                <wp:extent cx="21837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42BF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95pt" to="30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Z7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6ezxaTr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"/>
            </w:pict>
          </mc:Fallback>
        </mc:AlternateContent>
      </w:r>
      <w:r w:rsidRPr="00A07CAF">
        <w:rPr>
          <w:rFonts w:ascii="Times New Roman" w:eastAsia="Times New Roman" w:hAnsi="Times New Roman"/>
          <w:sz w:val="28"/>
          <w:szCs w:val="28"/>
        </w:rPr>
        <w:br/>
        <w:t>Kính gửi: Sở Xây dựng tỉnh Lạng Sơn.</w:t>
      </w:r>
    </w:p>
    <w:p w:rsidR="00A07CAF" w:rsidRPr="00A07CAF" w:rsidRDefault="00A07CAF" w:rsidP="00A07CAF">
      <w:pPr>
        <w:spacing w:after="80"/>
        <w:jc w:val="both"/>
        <w:rPr>
          <w:rFonts w:ascii="Times New Roman" w:eastAsia="Times New Roman" w:hAnsi="Times New Roman"/>
          <w:i/>
          <w:sz w:val="28"/>
          <w:szCs w:val="28"/>
        </w:rPr>
      </w:pPr>
      <w:r>
        <w:rPr>
          <w:rFonts w:ascii="Times New Roman" w:eastAsia="Times New Roman" w:hAnsi="Times New Roman"/>
          <w:sz w:val="28"/>
          <w:szCs w:val="28"/>
        </w:rPr>
        <w:tab/>
      </w:r>
      <w:r w:rsidRPr="00A07CAF">
        <w:rPr>
          <w:rFonts w:ascii="Times New Roman" w:eastAsia="Times New Roman" w:hAnsi="Times New Roman"/>
          <w:i/>
          <w:sz w:val="28"/>
          <w:szCs w:val="28"/>
        </w:rPr>
        <w:t xml:space="preserve">Căn cứ Nghị định số </w:t>
      </w:r>
      <w:r w:rsidRPr="00A07CAF">
        <w:rPr>
          <w:rFonts w:ascii="Times New Roman" w:eastAsia="Times New Roman" w:hAnsi="Times New Roman"/>
          <w:i/>
          <w:sz w:val="28"/>
          <w:szCs w:val="28"/>
        </w:rPr>
        <w:t>152/2025/NĐ-CP ngày 14 tháng 6 năm 2025 của Chính phủ quy định chi tiết thi hành một số điều của Luật Thi đua, khen thưởng;</w:t>
      </w:r>
    </w:p>
    <w:p w:rsidR="00A07CAF" w:rsidRPr="00A07CAF" w:rsidRDefault="00A07CAF" w:rsidP="00A07CAF">
      <w:pPr>
        <w:spacing w:after="80"/>
        <w:jc w:val="both"/>
        <w:rPr>
          <w:rFonts w:ascii="Times New Roman" w:eastAsia="Times New Roman" w:hAnsi="Times New Roman"/>
          <w:i/>
          <w:sz w:val="28"/>
          <w:szCs w:val="28"/>
        </w:rPr>
      </w:pPr>
      <w:r w:rsidRPr="00A07CAF">
        <w:rPr>
          <w:rFonts w:ascii="Times New Roman" w:eastAsia="Times New Roman" w:hAnsi="Times New Roman"/>
          <w:i/>
          <w:sz w:val="28"/>
          <w:szCs w:val="28"/>
        </w:rPr>
        <w:tab/>
      </w:r>
      <w:r w:rsidRPr="00A07CAF">
        <w:rPr>
          <w:rFonts w:ascii="Times New Roman" w:eastAsia="Times New Roman" w:hAnsi="Times New Roman"/>
          <w:i/>
          <w:sz w:val="28"/>
          <w:szCs w:val="28"/>
        </w:rPr>
        <w:t>Căn cứ Thông tư số 15/2025/TT-BXD ngày 30 tháng 6 năm 2025 của Bộ trưởng Bộ Xây dựng hướng dẫn thực hiện công tác thi đua, khen thưở</w:t>
      </w:r>
      <w:r w:rsidRPr="00A07CAF">
        <w:rPr>
          <w:rFonts w:ascii="Times New Roman" w:eastAsia="Times New Roman" w:hAnsi="Times New Roman"/>
          <w:i/>
          <w:sz w:val="28"/>
          <w:szCs w:val="28"/>
        </w:rPr>
        <w:t>ng của Bộ Xây dựng;</w:t>
      </w:r>
    </w:p>
    <w:p w:rsidR="00A07CAF" w:rsidRDefault="00A07CAF" w:rsidP="00A07CAF">
      <w:pPr>
        <w:pStyle w:val="NormalWeb"/>
        <w:shd w:val="clear" w:color="auto" w:fill="FFFFFF"/>
        <w:spacing w:before="0" w:beforeAutospacing="0" w:after="80" w:afterAutospacing="0" w:line="234" w:lineRule="atLeast"/>
        <w:ind w:firstLine="709"/>
        <w:jc w:val="both"/>
        <w:rPr>
          <w:color w:val="000000"/>
          <w:sz w:val="28"/>
          <w:szCs w:val="28"/>
        </w:rPr>
      </w:pPr>
      <w:r>
        <w:rPr>
          <w:i/>
          <w:iCs/>
          <w:color w:val="000000"/>
          <w:sz w:val="28"/>
          <w:szCs w:val="28"/>
        </w:rPr>
        <w:t>Căn cứ Quyết định số ....... quy định chức năng, nhiệm vụ, quyền hạn và cơ cấu tổ chức của ........... (tên cơ quan, đơn vị);</w:t>
      </w:r>
    </w:p>
    <w:p w:rsidR="00A07CAF" w:rsidRPr="00A07CAF" w:rsidRDefault="00A07CAF" w:rsidP="00A07CAF">
      <w:pPr>
        <w:spacing w:after="80"/>
        <w:jc w:val="both"/>
        <w:rPr>
          <w:rFonts w:ascii="Times New Roman" w:eastAsia="Times New Roman" w:hAnsi="Times New Roman"/>
          <w:i/>
          <w:sz w:val="28"/>
          <w:szCs w:val="28"/>
        </w:rPr>
      </w:pPr>
      <w:r>
        <w:rPr>
          <w:rFonts w:ascii="Times New Roman" w:eastAsia="Times New Roman" w:hAnsi="Times New Roman"/>
          <w:sz w:val="28"/>
          <w:szCs w:val="28"/>
        </w:rPr>
        <w:tab/>
      </w:r>
      <w:r w:rsidRPr="00A07CAF">
        <w:rPr>
          <w:rFonts w:ascii="Times New Roman" w:eastAsia="Times New Roman" w:hAnsi="Times New Roman"/>
          <w:i/>
          <w:sz w:val="28"/>
          <w:szCs w:val="28"/>
        </w:rPr>
        <w:t>Căn cứ Hướng dẫn số ……/HD-SXD ngày …… tháng …… năm …… của Sở Xây dựng tỉnh Lạng Sơn;</w:t>
      </w:r>
    </w:p>
    <w:p w:rsidR="00A07CAF" w:rsidRDefault="00A07CAF" w:rsidP="00A07CAF">
      <w:pPr>
        <w:spacing w:after="80"/>
        <w:jc w:val="both"/>
        <w:rPr>
          <w:rFonts w:ascii="Times New Roman" w:eastAsia="Times New Roman" w:hAnsi="Times New Roman"/>
          <w:sz w:val="28"/>
          <w:szCs w:val="28"/>
        </w:rPr>
      </w:pPr>
      <w:r>
        <w:rPr>
          <w:rFonts w:ascii="Times New Roman" w:eastAsia="Times New Roman" w:hAnsi="Times New Roman"/>
          <w:sz w:val="28"/>
          <w:szCs w:val="28"/>
        </w:rPr>
        <w:tab/>
      </w:r>
      <w:r w:rsidRPr="00A07CAF">
        <w:rPr>
          <w:rFonts w:ascii="Times New Roman" w:eastAsia="Times New Roman" w:hAnsi="Times New Roman"/>
          <w:sz w:val="28"/>
          <w:szCs w:val="28"/>
        </w:rPr>
        <w:t>Trên cơ sở kết quả rà soát, bình xét của cơ quan, đơn vị, (tên cơ quan, đơn vị) đề nghị Sở Xây dựng tỉnh Lạng Sơn xem xét, tổng hợp, trình Bộ Xây dựng</w:t>
      </w:r>
      <w:r w:rsidRPr="00A07CAF">
        <w:rPr>
          <w:rFonts w:ascii="Times New Roman" w:eastAsia="Times New Roman" w:hAnsi="Times New Roman"/>
          <w:sz w:val="28"/>
          <w:szCs w:val="28"/>
        </w:rPr>
        <w:t xml:space="preserve"> xét tặng Kỷ niệm chương cho các cá nhân đủ tiêu chuẩn theo quy định (có danh sách trích ngang và hồ sơ kèm theo).</w:t>
      </w:r>
    </w:p>
    <w:p w:rsidR="00A07CAF" w:rsidRDefault="00A07CAF" w:rsidP="00A07CAF">
      <w:pPr>
        <w:spacing w:after="80"/>
        <w:jc w:val="both"/>
        <w:rPr>
          <w:rFonts w:ascii="Times New Roman" w:eastAsia="Times New Roman" w:hAnsi="Times New Roman"/>
          <w:sz w:val="28"/>
          <w:szCs w:val="28"/>
        </w:rPr>
      </w:pPr>
      <w:r>
        <w:rPr>
          <w:rFonts w:ascii="Times New Roman" w:eastAsia="Times New Roman" w:hAnsi="Times New Roman"/>
          <w:sz w:val="28"/>
          <w:szCs w:val="28"/>
        </w:rPr>
        <w:tab/>
      </w:r>
      <w:r w:rsidRPr="00A07CAF">
        <w:rPr>
          <w:rFonts w:ascii="Times New Roman" w:eastAsia="Times New Roman" w:hAnsi="Times New Roman"/>
          <w:sz w:val="28"/>
          <w:szCs w:val="28"/>
        </w:rPr>
        <w:t>Trong đó:</w:t>
      </w:r>
    </w:p>
    <w:p w:rsidR="00A07CAF" w:rsidRPr="00A07CAF" w:rsidRDefault="00A07CAF" w:rsidP="00A07CAF">
      <w:pPr>
        <w:spacing w:after="80"/>
        <w:jc w:val="both"/>
        <w:rPr>
          <w:rFonts w:ascii="Times New Roman" w:eastAsia="Times New Roman" w:hAnsi="Times New Roman"/>
          <w:spacing w:val="-6"/>
          <w:sz w:val="28"/>
          <w:szCs w:val="28"/>
        </w:rPr>
      </w:pPr>
      <w:r w:rsidRPr="00A07CAF">
        <w:rPr>
          <w:rFonts w:ascii="Times New Roman" w:eastAsia="Times New Roman" w:hAnsi="Times New Roman"/>
          <w:spacing w:val="-6"/>
          <w:sz w:val="28"/>
          <w:szCs w:val="28"/>
        </w:rPr>
        <w:tab/>
      </w:r>
      <w:r w:rsidRPr="00A07CAF">
        <w:rPr>
          <w:rFonts w:ascii="Times New Roman" w:eastAsia="Times New Roman" w:hAnsi="Times New Roman"/>
          <w:spacing w:val="-6"/>
          <w:sz w:val="28"/>
          <w:szCs w:val="28"/>
        </w:rPr>
        <w:t>1. Cá nhân đang công tác trong ngành Xây dựng và Giao thông vận tải:…người.</w:t>
      </w:r>
    </w:p>
    <w:p w:rsidR="00A07CAF" w:rsidRDefault="00A07CAF" w:rsidP="00A07CAF">
      <w:pPr>
        <w:spacing w:after="80"/>
        <w:jc w:val="both"/>
        <w:rPr>
          <w:sz w:val="28"/>
          <w:szCs w:val="28"/>
        </w:rPr>
      </w:pPr>
      <w:r w:rsidRPr="00A07CAF">
        <w:rPr>
          <w:rFonts w:ascii="Times New Roman" w:eastAsia="Times New Roman" w:hAnsi="Times New Roman"/>
          <w:spacing w:val="-4"/>
          <w:sz w:val="28"/>
          <w:szCs w:val="28"/>
        </w:rPr>
        <w:tab/>
      </w:r>
      <w:r w:rsidRPr="00A07CAF">
        <w:rPr>
          <w:rFonts w:ascii="Times New Roman" w:eastAsia="Times New Roman" w:hAnsi="Times New Roman"/>
          <w:spacing w:val="-4"/>
          <w:sz w:val="28"/>
          <w:szCs w:val="28"/>
        </w:rPr>
        <w:t>2. Cá nhân công tác ngoài ngành Xây dựng và Giao th</w:t>
      </w:r>
      <w:r>
        <w:rPr>
          <w:rFonts w:ascii="Times New Roman" w:eastAsia="Times New Roman" w:hAnsi="Times New Roman"/>
          <w:spacing w:val="-4"/>
          <w:sz w:val="28"/>
          <w:szCs w:val="28"/>
        </w:rPr>
        <w:t>ông vận tải: …</w:t>
      </w:r>
      <w:r w:rsidRPr="00A07CAF">
        <w:rPr>
          <w:rFonts w:ascii="Times New Roman" w:eastAsia="Times New Roman" w:hAnsi="Times New Roman"/>
          <w:spacing w:val="-4"/>
          <w:sz w:val="28"/>
          <w:szCs w:val="28"/>
        </w:rPr>
        <w:t xml:space="preserve"> người.</w:t>
      </w:r>
      <w:r w:rsidRPr="00A07CAF">
        <w:rPr>
          <w:rFonts w:ascii="Times New Roman" w:eastAsia="Times New Roman" w:hAnsi="Times New Roman"/>
          <w:spacing w:val="-4"/>
          <w:sz w:val="28"/>
          <w:szCs w:val="28"/>
        </w:rPr>
        <w:br/>
      </w:r>
      <w:r w:rsidRPr="00A07CAF">
        <w:rPr>
          <w:rFonts w:ascii="Times New Roman" w:eastAsia="Times New Roman" w:hAnsi="Times New Roman"/>
          <w:sz w:val="28"/>
          <w:szCs w:val="28"/>
        </w:rPr>
        <w:br/>
        <w:t>(tên cơ quan, đơn vị) kính trình Sở Xây dựng tỉnh Lạng Sơn xem xét, tổng hợp./.</w:t>
      </w:r>
      <w:r w:rsidRPr="00A07CAF">
        <w:rPr>
          <w:rFonts w:ascii="Times New Roman" w:eastAsia="Times New Roman" w:hAnsi="Times New Roman"/>
          <w:sz w:val="28"/>
          <w:szCs w:val="28"/>
        </w:rPr>
        <w:br/>
      </w:r>
      <w:r w:rsidRPr="00A07CAF">
        <w:rPr>
          <w:rFonts w:ascii="Times New Roman" w:eastAsia="Times New Roman" w:hAnsi="Times New Roman"/>
          <w:b/>
          <w:sz w:val="28"/>
          <w:szCs w:val="28"/>
        </w:rPr>
        <w:br/>
      </w:r>
      <w:r>
        <w:rPr>
          <w:rFonts w:ascii="Times New Roman" w:eastAsia="Times New Roman" w:hAnsi="Times New Roman"/>
          <w:b/>
          <w:sz w:val="28"/>
          <w:szCs w:val="28"/>
        </w:rPr>
        <w:t xml:space="preserve">                                                                      </w:t>
      </w:r>
      <w:r w:rsidRPr="00A07CAF">
        <w:rPr>
          <w:rFonts w:ascii="Times New Roman" w:eastAsia="Times New Roman" w:hAnsi="Times New Roman"/>
          <w:b/>
          <w:sz w:val="28"/>
          <w:szCs w:val="28"/>
        </w:rPr>
        <w:t>THỦ TRƯỞNG CƠ QUAN, ĐƠN VỊ</w:t>
      </w:r>
    </w:p>
    <w:p w:rsidR="00020DCE" w:rsidRPr="00A07CAF" w:rsidRDefault="00A07CAF" w:rsidP="00A07CAF">
      <w:pPr>
        <w:spacing w:after="80"/>
        <w:jc w:val="both"/>
        <w:rPr>
          <w:sz w:val="28"/>
          <w:szCs w:val="28"/>
        </w:rPr>
      </w:pPr>
      <w:r>
        <w:rPr>
          <w:sz w:val="28"/>
          <w:szCs w:val="28"/>
        </w:rPr>
        <w:t xml:space="preserve">                                                                                     </w:t>
      </w:r>
      <w:r w:rsidRPr="00A07CAF">
        <w:rPr>
          <w:rFonts w:ascii="Times New Roman" w:eastAsia="Times New Roman" w:hAnsi="Times New Roman"/>
          <w:sz w:val="28"/>
          <w:szCs w:val="28"/>
        </w:rPr>
        <w:t>(Ký tên, đóng dấu, ghi rõ họ tên)</w:t>
      </w:r>
    </w:p>
    <w:p w:rsidR="00020DCE" w:rsidRDefault="00A07CAF">
      <w:r>
        <w:br w:type="page"/>
      </w:r>
    </w:p>
    <w:p w:rsidR="00020DCE" w:rsidRPr="00A07CAF" w:rsidRDefault="00A07CAF">
      <w:pPr>
        <w:jc w:val="center"/>
        <w:rPr>
          <w:rFonts w:ascii="Times New Roman" w:hAnsi="Times New Roman" w:cs="Times New Roman"/>
          <w:sz w:val="28"/>
          <w:szCs w:val="28"/>
        </w:rPr>
      </w:pPr>
      <w:r w:rsidRPr="00A07CAF">
        <w:rPr>
          <w:rFonts w:ascii="Times New Roman" w:eastAsia="Times New Roman" w:hAnsi="Times New Roman" w:cs="Times New Roman"/>
          <w:b/>
          <w:sz w:val="28"/>
          <w:szCs w:val="28"/>
        </w:rPr>
        <w:lastRenderedPageBreak/>
        <w:t>DANH SÁCH CÁ NHÂN ĐỀ NGHỊ XÉT TẶNG KỶ NIỆM CHƯƠNG</w:t>
      </w:r>
    </w:p>
    <w:p w:rsidR="00020DCE" w:rsidRPr="00A07CAF" w:rsidRDefault="00A07CAF">
      <w:pPr>
        <w:jc w:val="center"/>
        <w:rPr>
          <w:rFonts w:ascii="Times New Roman" w:hAnsi="Times New Roman" w:cs="Times New Roman"/>
          <w:sz w:val="28"/>
          <w:szCs w:val="28"/>
        </w:rPr>
      </w:pPr>
      <w:r w:rsidRPr="00A07CAF">
        <w:rPr>
          <w:rFonts w:ascii="Times New Roman" w:eastAsia="Times New Roman" w:hAnsi="Times New Roman" w:cs="Times New Roman"/>
          <w:b/>
          <w:sz w:val="28"/>
          <w:szCs w:val="28"/>
        </w:rPr>
        <w:t>“VÌ SỰ NGHIỆP XÂY DỰNG” / “VÌ SỰ NGHI</w:t>
      </w:r>
      <w:r w:rsidRPr="00A07CAF">
        <w:rPr>
          <w:rFonts w:ascii="Times New Roman" w:eastAsia="Times New Roman" w:hAnsi="Times New Roman" w:cs="Times New Roman"/>
          <w:b/>
          <w:sz w:val="28"/>
          <w:szCs w:val="28"/>
        </w:rPr>
        <w:t>ỆP PHÁT TRIỂN GIAO THÔNG VẬN TẢI VIỆT NAM”</w:t>
      </w:r>
    </w:p>
    <w:p w:rsidR="00020DCE" w:rsidRPr="00A07CAF" w:rsidRDefault="00A07CAF">
      <w:pPr>
        <w:rPr>
          <w:rFonts w:ascii="Times New Roman" w:hAnsi="Times New Roman" w:cs="Times New Roman"/>
          <w:i/>
          <w:sz w:val="28"/>
          <w:szCs w:val="28"/>
        </w:rPr>
      </w:pPr>
      <w:r>
        <w:rPr>
          <w:rFonts w:ascii="Times New Roman" w:eastAsia="Times New Roman" w:hAnsi="Times New Roman" w:cs="Times New Roman"/>
          <w:sz w:val="28"/>
          <w:szCs w:val="28"/>
        </w:rPr>
        <w:br/>
      </w:r>
      <w:r w:rsidRPr="00A07CAF">
        <w:rPr>
          <w:rFonts w:ascii="Times New Roman" w:eastAsia="Times New Roman" w:hAnsi="Times New Roman" w:cs="Times New Roman"/>
          <w:i/>
          <w:sz w:val="28"/>
          <w:szCs w:val="28"/>
        </w:rPr>
        <w:t>(Kèm theo Tờ trình số …</w:t>
      </w:r>
      <w:r w:rsidRPr="00A07CAF">
        <w:rPr>
          <w:rFonts w:ascii="Times New Roman" w:eastAsia="Times New Roman" w:hAnsi="Times New Roman" w:cs="Times New Roman"/>
          <w:i/>
          <w:sz w:val="28"/>
          <w:szCs w:val="28"/>
        </w:rPr>
        <w:t>/TTr-…… ngày …… tháng …… năm …… của ………</w:t>
      </w:r>
      <w:r w:rsidRPr="00A07CAF">
        <w:rPr>
          <w:rFonts w:ascii="Times New Roman" w:eastAsia="Times New Roman" w:hAnsi="Times New Roman" w:cs="Times New Roman"/>
          <w:i/>
          <w:sz w:val="28"/>
          <w:szCs w:val="28"/>
        </w:rPr>
        <w:t>)</w:t>
      </w:r>
      <w:r w:rsidRPr="00A07CAF">
        <w:rPr>
          <w:rFonts w:ascii="Times New Roman" w:eastAsia="Times New Roman" w:hAnsi="Times New Roman" w:cs="Times New Roman"/>
          <w:i/>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045"/>
        <w:gridCol w:w="1045"/>
        <w:gridCol w:w="1045"/>
        <w:gridCol w:w="1045"/>
        <w:gridCol w:w="1045"/>
        <w:gridCol w:w="1045"/>
        <w:gridCol w:w="1045"/>
        <w:gridCol w:w="1045"/>
      </w:tblGrid>
      <w:tr w:rsidR="00020DCE" w:rsidRPr="00A07CAF" w:rsidTr="00A07CAF">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TT</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H</w:t>
            </w:r>
            <w:r w:rsidRPr="00A07CAF">
              <w:rPr>
                <w:rFonts w:ascii="Times New Roman" w:hAnsi="Times New Roman" w:cs="Times New Roman"/>
                <w:sz w:val="28"/>
                <w:szCs w:val="28"/>
              </w:rPr>
              <w:t>ọ</w:t>
            </w:r>
            <w:r w:rsidRPr="00A07CAF">
              <w:rPr>
                <w:rFonts w:ascii="Times New Roman" w:hAnsi="Times New Roman" w:cs="Times New Roman"/>
                <w:sz w:val="28"/>
                <w:szCs w:val="28"/>
              </w:rPr>
              <w:t xml:space="preserve"> và tên</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Năm sinh</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Ch</w:t>
            </w:r>
            <w:r w:rsidRPr="00A07CAF">
              <w:rPr>
                <w:rFonts w:ascii="Times New Roman" w:hAnsi="Times New Roman" w:cs="Times New Roman"/>
                <w:sz w:val="28"/>
                <w:szCs w:val="28"/>
              </w:rPr>
              <w:t>ứ</w:t>
            </w:r>
            <w:r w:rsidRPr="00A07CAF">
              <w:rPr>
                <w:rFonts w:ascii="Times New Roman" w:hAnsi="Times New Roman" w:cs="Times New Roman"/>
                <w:sz w:val="28"/>
                <w:szCs w:val="28"/>
              </w:rPr>
              <w:t>c v</w:t>
            </w:r>
            <w:r w:rsidRPr="00A07CAF">
              <w:rPr>
                <w:rFonts w:ascii="Times New Roman" w:hAnsi="Times New Roman" w:cs="Times New Roman"/>
                <w:sz w:val="28"/>
                <w:szCs w:val="28"/>
              </w:rPr>
              <w:t>ụ</w:t>
            </w:r>
            <w:r w:rsidRPr="00A07CAF">
              <w:rPr>
                <w:rFonts w:ascii="Times New Roman" w:hAnsi="Times New Roman" w:cs="Times New Roman"/>
                <w:sz w:val="28"/>
                <w:szCs w:val="28"/>
              </w:rPr>
              <w:t>, đơn v</w:t>
            </w:r>
            <w:r w:rsidRPr="00A07CAF">
              <w:rPr>
                <w:rFonts w:ascii="Times New Roman" w:hAnsi="Times New Roman" w:cs="Times New Roman"/>
                <w:sz w:val="28"/>
                <w:szCs w:val="28"/>
              </w:rPr>
              <w:t>ị</w:t>
            </w:r>
            <w:r w:rsidRPr="00A07CAF">
              <w:rPr>
                <w:rFonts w:ascii="Times New Roman" w:hAnsi="Times New Roman" w:cs="Times New Roman"/>
                <w:sz w:val="28"/>
                <w:szCs w:val="28"/>
              </w:rPr>
              <w:t xml:space="preserve"> công tác</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Ngày b</w:t>
            </w:r>
            <w:r w:rsidRPr="00A07CAF">
              <w:rPr>
                <w:rFonts w:ascii="Times New Roman" w:hAnsi="Times New Roman" w:cs="Times New Roman"/>
                <w:sz w:val="28"/>
                <w:szCs w:val="28"/>
              </w:rPr>
              <w:t>ắ</w:t>
            </w:r>
            <w:r w:rsidRPr="00A07CAF">
              <w:rPr>
                <w:rFonts w:ascii="Times New Roman" w:hAnsi="Times New Roman" w:cs="Times New Roman"/>
                <w:sz w:val="28"/>
                <w:szCs w:val="28"/>
              </w:rPr>
              <w:t>t đ</w:t>
            </w:r>
            <w:r w:rsidRPr="00A07CAF">
              <w:rPr>
                <w:rFonts w:ascii="Times New Roman" w:hAnsi="Times New Roman" w:cs="Times New Roman"/>
                <w:sz w:val="28"/>
                <w:szCs w:val="28"/>
              </w:rPr>
              <w:t>ầ</w:t>
            </w:r>
            <w:r w:rsidRPr="00A07CAF">
              <w:rPr>
                <w:rFonts w:ascii="Times New Roman" w:hAnsi="Times New Roman" w:cs="Times New Roman"/>
                <w:sz w:val="28"/>
                <w:szCs w:val="28"/>
              </w:rPr>
              <w:t>u công tác trong ngành</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T</w:t>
            </w:r>
            <w:r w:rsidRPr="00A07CAF">
              <w:rPr>
                <w:rFonts w:ascii="Times New Roman" w:hAnsi="Times New Roman" w:cs="Times New Roman"/>
                <w:sz w:val="28"/>
                <w:szCs w:val="28"/>
              </w:rPr>
              <w:t>ổ</w:t>
            </w:r>
            <w:r w:rsidRPr="00A07CAF">
              <w:rPr>
                <w:rFonts w:ascii="Times New Roman" w:hAnsi="Times New Roman" w:cs="Times New Roman"/>
                <w:sz w:val="28"/>
                <w:szCs w:val="28"/>
              </w:rPr>
              <w:t>ng s</w:t>
            </w:r>
            <w:r w:rsidRPr="00A07CAF">
              <w:rPr>
                <w:rFonts w:ascii="Times New Roman" w:hAnsi="Times New Roman" w:cs="Times New Roman"/>
                <w:sz w:val="28"/>
                <w:szCs w:val="28"/>
              </w:rPr>
              <w:t>ố</w:t>
            </w:r>
            <w:r w:rsidRPr="00A07CAF">
              <w:rPr>
                <w:rFonts w:ascii="Times New Roman" w:hAnsi="Times New Roman" w:cs="Times New Roman"/>
                <w:sz w:val="28"/>
                <w:szCs w:val="28"/>
              </w:rPr>
              <w:t xml:space="preserve"> năm công tác</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Trong ngành</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Ngoài ngành</w:t>
            </w:r>
          </w:p>
        </w:tc>
        <w:tc>
          <w:tcPr>
            <w:tcW w:w="1045" w:type="dxa"/>
          </w:tcPr>
          <w:p w:rsidR="00020DCE" w:rsidRPr="00A07CAF" w:rsidRDefault="00A07CAF">
            <w:pPr>
              <w:rPr>
                <w:rFonts w:ascii="Times New Roman" w:hAnsi="Times New Roman" w:cs="Times New Roman"/>
                <w:sz w:val="28"/>
                <w:szCs w:val="28"/>
              </w:rPr>
            </w:pPr>
            <w:r w:rsidRPr="00A07CAF">
              <w:rPr>
                <w:rFonts w:ascii="Times New Roman" w:hAnsi="Times New Roman" w:cs="Times New Roman"/>
                <w:sz w:val="28"/>
                <w:szCs w:val="28"/>
              </w:rPr>
              <w:t>Ghi chú (k</w:t>
            </w:r>
            <w:r w:rsidRPr="00A07CAF">
              <w:rPr>
                <w:rFonts w:ascii="Times New Roman" w:hAnsi="Times New Roman" w:cs="Times New Roman"/>
                <w:sz w:val="28"/>
                <w:szCs w:val="28"/>
              </w:rPr>
              <w:t>ỷ</w:t>
            </w:r>
            <w:r w:rsidRPr="00A07CAF">
              <w:rPr>
                <w:rFonts w:ascii="Times New Roman" w:hAnsi="Times New Roman" w:cs="Times New Roman"/>
                <w:sz w:val="28"/>
                <w:szCs w:val="28"/>
              </w:rPr>
              <w:t xml:space="preserve"> lu</w:t>
            </w:r>
            <w:r w:rsidRPr="00A07CAF">
              <w:rPr>
                <w:rFonts w:ascii="Times New Roman" w:hAnsi="Times New Roman" w:cs="Times New Roman"/>
                <w:sz w:val="28"/>
                <w:szCs w:val="28"/>
              </w:rPr>
              <w:t>ậ</w:t>
            </w:r>
            <w:r w:rsidRPr="00A07CAF">
              <w:rPr>
                <w:rFonts w:ascii="Times New Roman" w:hAnsi="Times New Roman" w:cs="Times New Roman"/>
                <w:sz w:val="28"/>
                <w:szCs w:val="28"/>
              </w:rPr>
              <w:t xml:space="preserve">t </w:t>
            </w:r>
            <w:r w:rsidRPr="00A07CAF">
              <w:rPr>
                <w:rFonts w:ascii="Times New Roman" w:hAnsi="Times New Roman" w:cs="Times New Roman"/>
                <w:sz w:val="28"/>
                <w:szCs w:val="28"/>
              </w:rPr>
              <w:t>n</w:t>
            </w:r>
            <w:r w:rsidRPr="00A07CAF">
              <w:rPr>
                <w:rFonts w:ascii="Times New Roman" w:hAnsi="Times New Roman" w:cs="Times New Roman"/>
                <w:sz w:val="28"/>
                <w:szCs w:val="28"/>
              </w:rPr>
              <w:t>ế</w:t>
            </w:r>
            <w:r w:rsidRPr="00A07CAF">
              <w:rPr>
                <w:rFonts w:ascii="Times New Roman" w:hAnsi="Times New Roman" w:cs="Times New Roman"/>
                <w:sz w:val="28"/>
                <w:szCs w:val="28"/>
              </w:rPr>
              <w:t>u có)</w:t>
            </w:r>
          </w:p>
        </w:tc>
      </w:tr>
      <w:tr w:rsidR="00A07CAF" w:rsidRPr="00A07CAF" w:rsidTr="00A07CAF">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r>
      <w:tr w:rsidR="00A07CAF" w:rsidRPr="00A07CAF" w:rsidTr="00A07CAF">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c>
          <w:tcPr>
            <w:tcW w:w="1045" w:type="dxa"/>
          </w:tcPr>
          <w:p w:rsidR="00A07CAF" w:rsidRPr="00A07CAF" w:rsidRDefault="00A07CAF">
            <w:pPr>
              <w:rPr>
                <w:rFonts w:ascii="Times New Roman" w:hAnsi="Times New Roman" w:cs="Times New Roman"/>
                <w:sz w:val="28"/>
                <w:szCs w:val="28"/>
              </w:rPr>
            </w:pPr>
          </w:p>
        </w:tc>
      </w:tr>
    </w:tbl>
    <w:p w:rsidR="00020DCE" w:rsidRPr="00A07CAF" w:rsidRDefault="00A07CAF" w:rsidP="00A07CAF">
      <w:pPr>
        <w:spacing w:after="0"/>
        <w:jc w:val="right"/>
        <w:rPr>
          <w:rFonts w:ascii="Times New Roman" w:hAnsi="Times New Roman" w:cs="Times New Roman"/>
          <w:sz w:val="28"/>
          <w:szCs w:val="28"/>
        </w:rPr>
      </w:pPr>
      <w:r w:rsidRPr="00A07CAF">
        <w:rPr>
          <w:rFonts w:ascii="Times New Roman" w:eastAsia="Times New Roman" w:hAnsi="Times New Roman" w:cs="Times New Roman"/>
          <w:sz w:val="28"/>
          <w:szCs w:val="28"/>
        </w:rPr>
        <w:br/>
        <w:t>………..,</w:t>
      </w:r>
      <w:r w:rsidRPr="00A07CAF">
        <w:rPr>
          <w:rFonts w:ascii="Times New Roman" w:eastAsia="Times New Roman" w:hAnsi="Times New Roman" w:cs="Times New Roman"/>
          <w:sz w:val="28"/>
          <w:szCs w:val="28"/>
        </w:rPr>
        <w:t>ngày …… tháng …… năm ……</w:t>
      </w:r>
    </w:p>
    <w:p w:rsidR="00A07CAF" w:rsidRPr="00A07CAF" w:rsidRDefault="00A07CAF" w:rsidP="00A07CAF">
      <w:pPr>
        <w:spacing w:after="0"/>
        <w:jc w:val="right"/>
        <w:rPr>
          <w:rFonts w:ascii="Times New Roman" w:hAnsi="Times New Roman" w:cs="Times New Roman"/>
          <w:sz w:val="28"/>
          <w:szCs w:val="28"/>
        </w:rPr>
      </w:pPr>
      <w:r w:rsidRPr="00A07CAF">
        <w:rPr>
          <w:rFonts w:ascii="Times New Roman" w:eastAsia="Times New Roman" w:hAnsi="Times New Roman" w:cs="Times New Roman"/>
          <w:b/>
          <w:sz w:val="28"/>
          <w:szCs w:val="28"/>
        </w:rPr>
        <w:t>THỦ TRƯỞNG CƠ QUAN, ĐƠN VỊ</w:t>
      </w:r>
    </w:p>
    <w:p w:rsidR="00020DCE" w:rsidRPr="00A07CAF" w:rsidRDefault="00A07CAF" w:rsidP="00A07CAF">
      <w:pPr>
        <w:spacing w:after="0"/>
        <w:jc w:val="right"/>
        <w:rPr>
          <w:rFonts w:ascii="Times New Roman" w:hAnsi="Times New Roman" w:cs="Times New Roman"/>
          <w:sz w:val="28"/>
          <w:szCs w:val="28"/>
        </w:rPr>
      </w:pPr>
      <w:r w:rsidRPr="00A07CAF">
        <w:rPr>
          <w:rFonts w:ascii="Times New Roman" w:eastAsia="Times New Roman" w:hAnsi="Times New Roman" w:cs="Times New Roman"/>
          <w:sz w:val="28"/>
          <w:szCs w:val="28"/>
        </w:rPr>
        <w:t>(Ký tên, đóng dấu, ghi rõ họ tên)</w:t>
      </w:r>
    </w:p>
    <w:sectPr w:rsidR="00020DCE" w:rsidRPr="00A07CAF" w:rsidSect="00A07CA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0DCE"/>
    <w:rsid w:val="00034616"/>
    <w:rsid w:val="0006063C"/>
    <w:rsid w:val="0015074B"/>
    <w:rsid w:val="0029639D"/>
    <w:rsid w:val="00326F90"/>
    <w:rsid w:val="00A07CA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78D4A"/>
  <w14:defaultImageDpi w14:val="300"/>
  <w15:docId w15:val="{0F1CDEEC-5C12-41BF-8D84-23A5EE19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07C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6257-79D4-4E9F-9C1F-957ABA4C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MTPT</cp:lastModifiedBy>
  <cp:revision>2</cp:revision>
  <dcterms:created xsi:type="dcterms:W3CDTF">2013-12-23T23:15:00Z</dcterms:created>
  <dcterms:modified xsi:type="dcterms:W3CDTF">2026-01-14T09:54:00Z</dcterms:modified>
  <cp:category/>
</cp:coreProperties>
</file>